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5" w:rsidRPr="00D43D58" w:rsidRDefault="00781765" w:rsidP="00D43D58">
      <w:pPr>
        <w:rPr>
          <w:rFonts w:ascii="Times New Roman" w:hAnsi="Times New Roman" w:cs="Times New Roman"/>
        </w:rPr>
      </w:pPr>
    </w:p>
    <w:p w:rsidR="00D43D58" w:rsidRPr="00D43D58" w:rsidRDefault="00890ABD" w:rsidP="004606F7">
      <w:pPr>
        <w:pStyle w:val="afe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20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РОСТОВСКАЯ ОБЛАСТЬ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РЕМОНТНЕНСКИЙ РАЙОН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МУНИЦИПАЛЬНОЕ ОБРАЗОВАНИЕ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«КАЛИНИНСКОЕ СЕЛЬСКОЕ ПОСЕЛЕНИЕ»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EF">
        <w:rPr>
          <w:rFonts w:ascii="Times New Roman" w:hAnsi="Times New Roman" w:cs="Times New Roman"/>
          <w:b/>
        </w:rPr>
        <w:t>АДМИНИСТРАЦИЯ</w:t>
      </w:r>
      <w:r w:rsidR="0052627E" w:rsidRPr="0052627E">
        <w:rPr>
          <w:rFonts w:ascii="Times New Roman" w:hAnsi="Times New Roman" w:cs="Times New Roman"/>
          <w:b/>
        </w:rPr>
        <w:t xml:space="preserve"> </w:t>
      </w:r>
      <w:r w:rsidRPr="00F855EF">
        <w:rPr>
          <w:rFonts w:ascii="Times New Roman" w:hAnsi="Times New Roman" w:cs="Times New Roman"/>
          <w:b/>
        </w:rPr>
        <w:t>КАЛИНИНСКОГО  СЕЛЬСКОГО  ПОСЕЛЕНИЯ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color w:val="FF0000"/>
        </w:rPr>
      </w:pPr>
      <w:r w:rsidRPr="00F855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5EF" w:rsidRPr="00800EA8" w:rsidRDefault="00800EA8" w:rsidP="00F85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0E3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.12.202</w:t>
      </w:r>
      <w:r w:rsidR="004653A6">
        <w:rPr>
          <w:rFonts w:ascii="Times New Roman" w:hAnsi="Times New Roman" w:cs="Times New Roman"/>
        </w:rPr>
        <w:t>3</w:t>
      </w:r>
      <w:r w:rsidR="00F855EF" w:rsidRPr="00F855EF">
        <w:rPr>
          <w:rFonts w:ascii="Times New Roman" w:hAnsi="Times New Roman" w:cs="Times New Roman"/>
        </w:rPr>
        <w:t xml:space="preserve">                                                с. Большое Ремонтное             </w:t>
      </w:r>
      <w:r w:rsidR="00B20E36">
        <w:rPr>
          <w:rFonts w:ascii="Times New Roman" w:hAnsi="Times New Roman" w:cs="Times New Roman"/>
        </w:rPr>
        <w:t xml:space="preserve">                         № 13</w:t>
      </w:r>
      <w:r w:rsidR="004653A6">
        <w:rPr>
          <w:rFonts w:ascii="Times New Roman" w:hAnsi="Times New Roman" w:cs="Times New Roman"/>
        </w:rPr>
        <w:t>1</w:t>
      </w:r>
    </w:p>
    <w:p w:rsidR="00D43D58" w:rsidRPr="00D43D58" w:rsidRDefault="00D43D58" w:rsidP="00D43D58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D43D58" w:rsidRPr="00D43D58" w:rsidTr="00CB49AC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43D58" w:rsidRPr="00D43D58" w:rsidRDefault="00D43D58" w:rsidP="00D43D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D58">
              <w:rPr>
                <w:rFonts w:ascii="Times New Roman" w:hAnsi="Times New Roman" w:cs="Times New Roman"/>
                <w:b/>
              </w:rPr>
              <w:t>Об утверждении плана реализации муниципальной программы К</w:t>
            </w:r>
            <w:r w:rsidR="004606F7">
              <w:rPr>
                <w:rFonts w:ascii="Times New Roman" w:hAnsi="Times New Roman" w:cs="Times New Roman"/>
                <w:b/>
              </w:rPr>
              <w:t>алинин</w:t>
            </w:r>
            <w:r w:rsidRPr="00D43D58">
              <w:rPr>
                <w:rFonts w:ascii="Times New Roman" w:hAnsi="Times New Roman" w:cs="Times New Roman"/>
                <w:b/>
              </w:rPr>
              <w:t xml:space="preserve">ского сельского поселения </w:t>
            </w:r>
            <w:r w:rsidRPr="00D43D58">
              <w:rPr>
                <w:rFonts w:ascii="Times New Roman" w:hAnsi="Times New Roman" w:cs="Times New Roman"/>
                <w:b/>
                <w:bCs/>
              </w:rPr>
              <w:t>«</w:t>
            </w:r>
            <w:r w:rsidRPr="00D43D58">
              <w:rPr>
                <w:rFonts w:ascii="Times New Roman" w:eastAsia="Times New Roman" w:hAnsi="Times New Roman" w:cs="Times New Roman"/>
                <w:b/>
                <w:color w:val="auto"/>
                <w:kern w:val="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D43D58">
              <w:rPr>
                <w:rFonts w:ascii="Times New Roman" w:hAnsi="Times New Roman" w:cs="Times New Roman"/>
                <w:b/>
                <w:bCs/>
              </w:rPr>
              <w:t>»</w:t>
            </w:r>
            <w:r w:rsidRPr="00D43D5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D43D58">
              <w:rPr>
                <w:rFonts w:ascii="Times New Roman" w:hAnsi="Times New Roman" w:cs="Times New Roman"/>
                <w:b/>
              </w:rPr>
              <w:t>на 20</w:t>
            </w:r>
            <w:r w:rsidR="00800EA8">
              <w:rPr>
                <w:rFonts w:ascii="Times New Roman" w:hAnsi="Times New Roman" w:cs="Times New Roman"/>
                <w:b/>
              </w:rPr>
              <w:t>2</w:t>
            </w:r>
            <w:r w:rsidR="004653A6">
              <w:rPr>
                <w:rFonts w:ascii="Times New Roman" w:hAnsi="Times New Roman" w:cs="Times New Roman"/>
                <w:b/>
              </w:rPr>
              <w:t>4</w:t>
            </w:r>
            <w:r w:rsidRPr="00D43D5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43D58" w:rsidRPr="00D43D58" w:rsidRDefault="00D43D58" w:rsidP="00D43D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43D58" w:rsidRPr="00D43D58" w:rsidRDefault="00D43D58" w:rsidP="00D43D58">
      <w:pPr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 </w:t>
      </w:r>
    </w:p>
    <w:p w:rsidR="00D77794" w:rsidRPr="00D77794" w:rsidRDefault="00D77794" w:rsidP="00D77794">
      <w:p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              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D77794" w:rsidRPr="00D77794" w:rsidRDefault="00D77794" w:rsidP="00D77794">
      <w:pPr>
        <w:jc w:val="both"/>
        <w:rPr>
          <w:rFonts w:ascii="Times New Roman" w:hAnsi="Times New Roman" w:cs="Times New Roman"/>
        </w:rPr>
      </w:pPr>
    </w:p>
    <w:p w:rsidR="00D77794" w:rsidRPr="00D77794" w:rsidRDefault="00D77794" w:rsidP="00D77794">
      <w:pPr>
        <w:jc w:val="both"/>
        <w:rPr>
          <w:rFonts w:ascii="Times New Roman" w:hAnsi="Times New Roman" w:cs="Times New Roman"/>
        </w:rPr>
      </w:pPr>
    </w:p>
    <w:p w:rsidR="00D77794" w:rsidRPr="00D77794" w:rsidRDefault="00D77794" w:rsidP="00D77794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Утвердить план реализации муниципальной программы Калининского сельского поселения </w:t>
      </w:r>
      <w:r w:rsidRPr="00D77794">
        <w:rPr>
          <w:rFonts w:ascii="Times New Roman" w:hAnsi="Times New Roman" w:cs="Times New Roman"/>
          <w:bCs/>
        </w:rPr>
        <w:t>«</w:t>
      </w:r>
      <w:r w:rsidRPr="00D77794">
        <w:rPr>
          <w:rFonts w:ascii="Times New Roman" w:eastAsia="Times New Roman" w:hAnsi="Times New Roman" w:cs="Times New Roman"/>
          <w:color w:val="auto"/>
          <w:kern w:val="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7794">
        <w:rPr>
          <w:rFonts w:ascii="Times New Roman" w:hAnsi="Times New Roman" w:cs="Times New Roman"/>
          <w:bCs/>
        </w:rPr>
        <w:t>»</w:t>
      </w:r>
      <w:r w:rsidR="004D26A5">
        <w:rPr>
          <w:rFonts w:ascii="Times New Roman" w:hAnsi="Times New Roman" w:cs="Times New Roman"/>
          <w:bCs/>
        </w:rPr>
        <w:t xml:space="preserve"> </w:t>
      </w:r>
      <w:r w:rsidRPr="00D77794">
        <w:rPr>
          <w:rFonts w:ascii="Times New Roman" w:hAnsi="Times New Roman" w:cs="Times New Roman"/>
        </w:rPr>
        <w:t>на 20</w:t>
      </w:r>
      <w:r w:rsidR="00800EA8">
        <w:rPr>
          <w:rFonts w:ascii="Times New Roman" w:hAnsi="Times New Roman" w:cs="Times New Roman"/>
        </w:rPr>
        <w:t>2</w:t>
      </w:r>
      <w:r w:rsidR="004653A6">
        <w:rPr>
          <w:rFonts w:ascii="Times New Roman" w:hAnsi="Times New Roman" w:cs="Times New Roman"/>
        </w:rPr>
        <w:t>4</w:t>
      </w:r>
      <w:r w:rsidRPr="00D77794">
        <w:rPr>
          <w:rFonts w:ascii="Times New Roman" w:hAnsi="Times New Roman" w:cs="Times New Roman"/>
        </w:rPr>
        <w:t xml:space="preserve"> год согласно приложению 1. </w:t>
      </w:r>
    </w:p>
    <w:p w:rsidR="00D77794" w:rsidRPr="00D77794" w:rsidRDefault="00D77794" w:rsidP="00D77794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  <w:bCs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D77794" w:rsidRPr="00D77794" w:rsidRDefault="00D77794" w:rsidP="00D77794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>Контроль за исполнением данного постановления оставляю за собой</w:t>
      </w:r>
    </w:p>
    <w:p w:rsidR="00D77794" w:rsidRPr="00D77794" w:rsidRDefault="00D77794" w:rsidP="00D77794">
      <w:pPr>
        <w:rPr>
          <w:rFonts w:ascii="Times New Roman" w:hAnsi="Times New Roman" w:cs="Times New Roman"/>
          <w:b/>
          <w:bCs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Глава Администрации</w:t>
      </w: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Калининского сельского поселения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  <w:t xml:space="preserve">       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</w:r>
      <w:r w:rsidR="00123C46">
        <w:rPr>
          <w:rFonts w:ascii="Times New Roman" w:hAnsi="Times New Roman" w:cs="Times New Roman"/>
          <w:b/>
        </w:rPr>
        <w:t>Е.В. Мирная</w:t>
      </w:r>
      <w:r w:rsidRPr="00D77794">
        <w:rPr>
          <w:rFonts w:ascii="Times New Roman" w:hAnsi="Times New Roman" w:cs="Times New Roman"/>
          <w:b/>
        </w:rPr>
        <w:tab/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Постановление вносит 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>сектор экономики и финансов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  <w:sectPr w:rsidR="00D77794" w:rsidRPr="00D77794" w:rsidSect="0050494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D43D58" w:rsidRP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43D58">
        <w:rPr>
          <w:rFonts w:ascii="Times New Roman" w:hAnsi="Times New Roman" w:cs="Times New Roman"/>
          <w:b/>
        </w:rPr>
        <w:lastRenderedPageBreak/>
        <w:tab/>
      </w:r>
      <w:r w:rsidRPr="00D43D58">
        <w:rPr>
          <w:rFonts w:ascii="Times New Roman" w:hAnsi="Times New Roman" w:cs="Times New Roman"/>
          <w:b/>
        </w:rPr>
        <w:tab/>
      </w:r>
    </w:p>
    <w:p w:rsidR="00D43D58" w:rsidRPr="004D26A5" w:rsidRDefault="00D43D58" w:rsidP="00A0495A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F2390">
        <w:t xml:space="preserve">                           </w:t>
      </w:r>
      <w:r w:rsidRPr="004D26A5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Администрации К</w:t>
      </w:r>
      <w:r w:rsidR="004D26A5">
        <w:rPr>
          <w:rFonts w:ascii="Times New Roman" w:hAnsi="Times New Roman" w:cs="Times New Roman"/>
          <w:sz w:val="20"/>
          <w:szCs w:val="20"/>
        </w:rPr>
        <w:t>алининс</w:t>
      </w:r>
      <w:r w:rsidRPr="004D26A5">
        <w:rPr>
          <w:rFonts w:ascii="Times New Roman" w:hAnsi="Times New Roman" w:cs="Times New Roman"/>
          <w:sz w:val="20"/>
          <w:szCs w:val="20"/>
        </w:rPr>
        <w:t>кого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3D58" w:rsidRPr="00800EA8" w:rsidRDefault="00B20E36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</w:t>
      </w:r>
      <w:r w:rsidR="00800EA8">
        <w:rPr>
          <w:rFonts w:ascii="Times New Roman" w:hAnsi="Times New Roman" w:cs="Times New Roman"/>
          <w:sz w:val="20"/>
          <w:szCs w:val="20"/>
        </w:rPr>
        <w:t>.12.202</w:t>
      </w:r>
      <w:r w:rsidR="004653A6">
        <w:rPr>
          <w:rFonts w:ascii="Times New Roman" w:hAnsi="Times New Roman" w:cs="Times New Roman"/>
          <w:sz w:val="20"/>
          <w:szCs w:val="20"/>
        </w:rPr>
        <w:t>3</w:t>
      </w:r>
      <w:r w:rsidR="00123C4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13</w:t>
      </w:r>
      <w:r w:rsidR="004653A6">
        <w:rPr>
          <w:rFonts w:ascii="Times New Roman" w:hAnsi="Times New Roman" w:cs="Times New Roman"/>
          <w:sz w:val="20"/>
          <w:szCs w:val="20"/>
        </w:rPr>
        <w:t>1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ПЛАН РЕАЛИЗАЦИИ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муниципальной программы</w:t>
      </w:r>
      <w:r w:rsidRPr="00D43D58">
        <w:rPr>
          <w:rFonts w:ascii="Times New Roman" w:hAnsi="Times New Roman" w:cs="Times New Roman"/>
          <w:bCs/>
        </w:rPr>
        <w:t xml:space="preserve"> «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t xml:space="preserve">Защита населения и территории от чрезвычайных ситуаций, обеспечение пожарной безопасности 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br/>
        <w:t>и безопасности людей на водных объектах</w:t>
      </w:r>
      <w:r w:rsidRPr="00D43D58">
        <w:rPr>
          <w:rFonts w:ascii="Times New Roman" w:hAnsi="Times New Roman" w:cs="Times New Roman"/>
        </w:rPr>
        <w:t>» на 20</w:t>
      </w:r>
      <w:r w:rsidR="00800EA8">
        <w:rPr>
          <w:rFonts w:ascii="Times New Roman" w:hAnsi="Times New Roman" w:cs="Times New Roman"/>
        </w:rPr>
        <w:t>2</w:t>
      </w:r>
      <w:r w:rsidR="004653A6">
        <w:rPr>
          <w:rFonts w:ascii="Times New Roman" w:hAnsi="Times New Roman" w:cs="Times New Roman"/>
        </w:rPr>
        <w:t>4</w:t>
      </w:r>
      <w:r w:rsidRPr="00D43D58">
        <w:rPr>
          <w:rFonts w:ascii="Times New Roman" w:hAnsi="Times New Roman" w:cs="Times New Roman"/>
        </w:rPr>
        <w:t xml:space="preserve"> год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D43D58" w:rsidRPr="00D43D58" w:rsidTr="00CB49AC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3D58" w:rsidRPr="00D43D58" w:rsidTr="00CB49AC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поселе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феде-раль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област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муници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внебюджетные</w:t>
            </w:r>
            <w:r w:rsidRPr="00D43D5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D43D58" w:rsidRPr="00D43D58" w:rsidTr="00CB49AC">
        <w:trPr>
          <w:trHeight w:val="151"/>
          <w:tblHeader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D5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«Пожарная безопасность»</w:t>
            </w:r>
          </w:p>
        </w:tc>
        <w:tc>
          <w:tcPr>
            <w:tcW w:w="2551" w:type="dxa"/>
          </w:tcPr>
          <w:p w:rsidR="00D43D58" w:rsidRPr="00D43D58" w:rsidRDefault="00D43D58" w:rsidP="004D2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4D26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EE1470" w:rsidP="00F61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7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EE1470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800EA8" w:rsidRPr="00D43D58" w:rsidRDefault="00EE1470" w:rsidP="00CB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1.2</w:t>
            </w:r>
            <w:r w:rsidR="00800EA8"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="00800EA8" w:rsidRPr="00D43D58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2551" w:type="dxa"/>
          </w:tcPr>
          <w:p w:rsidR="00800EA8" w:rsidRPr="00A0495A" w:rsidRDefault="00800EA8" w:rsidP="00123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 w:rsidR="00123C46"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jc w:val="both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473" w:type="dxa"/>
          </w:tcPr>
          <w:p w:rsidR="00800EA8" w:rsidRPr="004653A6" w:rsidRDefault="00800EA8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EE1470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EE1470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800EA8" w:rsidRPr="00D43D58" w:rsidRDefault="00800EA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00EA8" w:rsidRPr="004653A6" w:rsidRDefault="00123C46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«Защита от чрезвычайных ситуаций»</w:t>
            </w:r>
          </w:p>
        </w:tc>
        <w:tc>
          <w:tcPr>
            <w:tcW w:w="2551" w:type="dxa"/>
          </w:tcPr>
          <w:p w:rsidR="00D43D58" w:rsidRPr="00D43D58" w:rsidRDefault="00D43D58" w:rsidP="00690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901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2552" w:type="dxa"/>
          </w:tcPr>
          <w:p w:rsidR="00D43D58" w:rsidRPr="00830AF4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>Мероприятия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A6469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D43D58" w:rsidRPr="005A724A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</w:t>
            </w:r>
            <w:r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>Иные межбюджетные 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  <w:r w:rsidR="00A6469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30AF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«Обеспечение безопасности на воде»</w:t>
            </w:r>
          </w:p>
        </w:tc>
        <w:tc>
          <w:tcPr>
            <w:tcW w:w="2551" w:type="dxa"/>
          </w:tcPr>
          <w:p w:rsidR="00D43D58" w:rsidRPr="00D43D58" w:rsidRDefault="00D43D58" w:rsidP="00B47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B476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274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3.1. </w:t>
            </w:r>
            <w:r w:rsidRPr="00B1349E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B1349E">
              <w:rPr>
                <w:rFonts w:ascii="Times New Roman" w:eastAsia="Times New Roman" w:hAnsi="Times New Roman" w:cs="Times New Roman"/>
                <w:color w:val="auto"/>
              </w:rPr>
              <w:t xml:space="preserve"> объектах</w:t>
            </w:r>
          </w:p>
        </w:tc>
        <w:tc>
          <w:tcPr>
            <w:tcW w:w="2551" w:type="dxa"/>
          </w:tcPr>
          <w:p w:rsidR="00D43D58" w:rsidRPr="00D43D58" w:rsidRDefault="003A7F24" w:rsidP="00800EA8">
            <w:pPr>
              <w:rPr>
                <w:rFonts w:ascii="Times New Roman" w:hAnsi="Times New Roman" w:cs="Times New Roman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D43D5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B20E36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EE1470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582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EE147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EE1470" w:rsidP="00D43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1127"/>
      <w:bookmarkEnd w:id="0"/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Pr="00D43D58">
          <w:rPr>
            <w:rFonts w:ascii="Times New Roman" w:hAnsi="Times New Roman" w:cs="Times New Roman"/>
          </w:rPr>
          <w:t>&lt;1&gt;</w:t>
        </w:r>
      </w:hyperlink>
      <w:r w:rsidRPr="00D43D58">
        <w:rPr>
          <w:rFonts w:ascii="Times New Roman" w:hAnsi="Times New Roman" w:cs="Times New Roman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&lt;2&gt; Объем расходов приводится на очередной финансовый год. 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Pr="00D43D58">
          <w:rPr>
            <w:rFonts w:ascii="Times New Roman" w:hAnsi="Times New Roman" w:cs="Times New Roman"/>
          </w:rPr>
          <w:t>&lt;3&gt;</w:t>
        </w:r>
      </w:hyperlink>
      <w:r w:rsidRPr="00D43D58">
        <w:rPr>
          <w:rFonts w:ascii="Times New Roman" w:hAnsi="Times New Roman" w:cs="Times New Roman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Pr="00D43D58">
          <w:rPr>
            <w:rFonts w:ascii="Times New Roman" w:hAnsi="Times New Roman" w:cs="Times New Roman"/>
          </w:rPr>
          <w:t>&lt;4&gt;</w:t>
        </w:r>
      </w:hyperlink>
      <w:r w:rsidRPr="00D43D58">
        <w:rPr>
          <w:rFonts w:ascii="Times New Roman" w:hAnsi="Times New Roman" w:cs="Times New Roman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43D58" w:rsidRPr="00D43D58" w:rsidRDefault="00D43D58" w:rsidP="00D43D58">
      <w:pPr>
        <w:rPr>
          <w:rFonts w:ascii="Times New Roman" w:hAnsi="Times New Roman" w:cs="Times New Roman"/>
        </w:rPr>
      </w:pP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kern w:val="2"/>
        </w:rPr>
      </w:pPr>
    </w:p>
    <w:p w:rsidR="00D43D58" w:rsidRDefault="00D43D58" w:rsidP="00D43D58">
      <w:pPr>
        <w:ind w:firstLine="709"/>
        <w:jc w:val="right"/>
      </w:pPr>
    </w:p>
    <w:p w:rsidR="00B97031" w:rsidRDefault="00B97031" w:rsidP="00D43D58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F974E8" w:rsidRPr="00D85308" w:rsidRDefault="00F974E8" w:rsidP="001855F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</w:p>
    <w:sectPr w:rsidR="00F974E8" w:rsidRPr="00D85308" w:rsidSect="00D43D58">
      <w:footerReference w:type="default" r:id="rId10"/>
      <w:pgSz w:w="16838" w:h="11906" w:orient="landscape" w:code="9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E8" w:rsidRDefault="00415DE8">
      <w:r>
        <w:separator/>
      </w:r>
    </w:p>
  </w:endnote>
  <w:endnote w:type="continuationSeparator" w:id="0">
    <w:p w:rsidR="00415DE8" w:rsidRDefault="0041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90ABD">
      <w:rPr>
        <w:rStyle w:val="af8"/>
        <w:noProof/>
      </w:rPr>
      <w:t>1</w: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E4" w:rsidRDefault="00440CE4" w:rsidP="001855F9">
    <w:pPr>
      <w:pStyle w:val="ac"/>
      <w:jc w:val="right"/>
    </w:pPr>
    <w:fldSimple w:instr="PAGE   \* MERGEFORMAT">
      <w:r w:rsidR="00890AB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E8" w:rsidRDefault="00415DE8">
      <w:r>
        <w:separator/>
      </w:r>
    </w:p>
  </w:footnote>
  <w:footnote w:type="continuationSeparator" w:id="0">
    <w:p w:rsidR="00415DE8" w:rsidRDefault="00415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1"/>
  </w:num>
  <w:num w:numId="28">
    <w:abstractNumId w:val="42"/>
  </w:num>
  <w:num w:numId="29">
    <w:abstractNumId w:val="44"/>
  </w:num>
  <w:num w:numId="30">
    <w:abstractNumId w:val="36"/>
  </w:num>
  <w:num w:numId="31">
    <w:abstractNumId w:val="26"/>
  </w:num>
  <w:num w:numId="32">
    <w:abstractNumId w:val="27"/>
  </w:num>
  <w:num w:numId="33">
    <w:abstractNumId w:val="33"/>
  </w:num>
  <w:num w:numId="34">
    <w:abstractNumId w:val="28"/>
  </w:num>
  <w:num w:numId="35">
    <w:abstractNumId w:val="38"/>
  </w:num>
  <w:num w:numId="36">
    <w:abstractNumId w:val="39"/>
  </w:num>
  <w:num w:numId="37">
    <w:abstractNumId w:val="43"/>
  </w:num>
  <w:num w:numId="38">
    <w:abstractNumId w:val="37"/>
  </w:num>
  <w:num w:numId="39">
    <w:abstractNumId w:val="35"/>
  </w:num>
  <w:num w:numId="40">
    <w:abstractNumId w:val="29"/>
  </w:num>
  <w:num w:numId="41">
    <w:abstractNumId w:val="30"/>
  </w:num>
  <w:num w:numId="42">
    <w:abstractNumId w:val="34"/>
  </w:num>
  <w:num w:numId="43">
    <w:abstractNumId w:val="32"/>
  </w:num>
  <w:num w:numId="44">
    <w:abstractNumId w:val="4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2267"/>
    <w:rsid w:val="00003B0F"/>
    <w:rsid w:val="00006245"/>
    <w:rsid w:val="00010448"/>
    <w:rsid w:val="00012F25"/>
    <w:rsid w:val="000273AE"/>
    <w:rsid w:val="0003222D"/>
    <w:rsid w:val="00042555"/>
    <w:rsid w:val="0006264F"/>
    <w:rsid w:val="00071984"/>
    <w:rsid w:val="000A29E4"/>
    <w:rsid w:val="000A4594"/>
    <w:rsid w:val="000A61B7"/>
    <w:rsid w:val="000A7142"/>
    <w:rsid w:val="000B262D"/>
    <w:rsid w:val="000B5D8B"/>
    <w:rsid w:val="000C4929"/>
    <w:rsid w:val="000D17A1"/>
    <w:rsid w:val="000D7A77"/>
    <w:rsid w:val="000F1422"/>
    <w:rsid w:val="000F212E"/>
    <w:rsid w:val="000F293D"/>
    <w:rsid w:val="00106F60"/>
    <w:rsid w:val="00116E1D"/>
    <w:rsid w:val="00123C46"/>
    <w:rsid w:val="0012520A"/>
    <w:rsid w:val="00130FFA"/>
    <w:rsid w:val="00136D6A"/>
    <w:rsid w:val="00162267"/>
    <w:rsid w:val="00183FA4"/>
    <w:rsid w:val="001855F9"/>
    <w:rsid w:val="00186F08"/>
    <w:rsid w:val="00191E81"/>
    <w:rsid w:val="001A753A"/>
    <w:rsid w:val="001B2618"/>
    <w:rsid w:val="001C23DC"/>
    <w:rsid w:val="001C4980"/>
    <w:rsid w:val="001C7775"/>
    <w:rsid w:val="001D5B8D"/>
    <w:rsid w:val="001D6C11"/>
    <w:rsid w:val="001E03C6"/>
    <w:rsid w:val="001F33CF"/>
    <w:rsid w:val="001F4B96"/>
    <w:rsid w:val="001F6635"/>
    <w:rsid w:val="001F6F1B"/>
    <w:rsid w:val="002022EE"/>
    <w:rsid w:val="00213177"/>
    <w:rsid w:val="00220D89"/>
    <w:rsid w:val="00223034"/>
    <w:rsid w:val="00225D87"/>
    <w:rsid w:val="00244DFA"/>
    <w:rsid w:val="00245B80"/>
    <w:rsid w:val="00246947"/>
    <w:rsid w:val="00252E2C"/>
    <w:rsid w:val="002614AE"/>
    <w:rsid w:val="00264E43"/>
    <w:rsid w:val="002658C2"/>
    <w:rsid w:val="00273237"/>
    <w:rsid w:val="002772F5"/>
    <w:rsid w:val="00280BDA"/>
    <w:rsid w:val="0029027E"/>
    <w:rsid w:val="00296324"/>
    <w:rsid w:val="002A2077"/>
    <w:rsid w:val="002B08C1"/>
    <w:rsid w:val="002C1C3B"/>
    <w:rsid w:val="002D5A2D"/>
    <w:rsid w:val="002D658B"/>
    <w:rsid w:val="002E1788"/>
    <w:rsid w:val="002F11A7"/>
    <w:rsid w:val="002F5588"/>
    <w:rsid w:val="00300DEF"/>
    <w:rsid w:val="003036FC"/>
    <w:rsid w:val="00307960"/>
    <w:rsid w:val="0031145C"/>
    <w:rsid w:val="0033249D"/>
    <w:rsid w:val="003406F6"/>
    <w:rsid w:val="0034578D"/>
    <w:rsid w:val="00363FBA"/>
    <w:rsid w:val="00366381"/>
    <w:rsid w:val="00371FAF"/>
    <w:rsid w:val="003748DE"/>
    <w:rsid w:val="0037569D"/>
    <w:rsid w:val="00385105"/>
    <w:rsid w:val="003864E4"/>
    <w:rsid w:val="0039711E"/>
    <w:rsid w:val="003A3C4B"/>
    <w:rsid w:val="003A4677"/>
    <w:rsid w:val="003A73C7"/>
    <w:rsid w:val="003A7F24"/>
    <w:rsid w:val="003B7E23"/>
    <w:rsid w:val="003C0B95"/>
    <w:rsid w:val="003C115E"/>
    <w:rsid w:val="003C5703"/>
    <w:rsid w:val="003D4F20"/>
    <w:rsid w:val="003E2505"/>
    <w:rsid w:val="003F32BB"/>
    <w:rsid w:val="00400D0F"/>
    <w:rsid w:val="00415DE8"/>
    <w:rsid w:val="004162C8"/>
    <w:rsid w:val="00420EAC"/>
    <w:rsid w:val="00421B53"/>
    <w:rsid w:val="00424C54"/>
    <w:rsid w:val="00425DA4"/>
    <w:rsid w:val="00426095"/>
    <w:rsid w:val="00430E47"/>
    <w:rsid w:val="00440CE4"/>
    <w:rsid w:val="00441539"/>
    <w:rsid w:val="00442F40"/>
    <w:rsid w:val="00445B1D"/>
    <w:rsid w:val="00446D59"/>
    <w:rsid w:val="00453AEB"/>
    <w:rsid w:val="004606F7"/>
    <w:rsid w:val="00464E0E"/>
    <w:rsid w:val="0046530A"/>
    <w:rsid w:val="004653A6"/>
    <w:rsid w:val="00465947"/>
    <w:rsid w:val="004709B5"/>
    <w:rsid w:val="00471F78"/>
    <w:rsid w:val="00486F8B"/>
    <w:rsid w:val="004A24CE"/>
    <w:rsid w:val="004A316B"/>
    <w:rsid w:val="004A6550"/>
    <w:rsid w:val="004B55CF"/>
    <w:rsid w:val="004D26A5"/>
    <w:rsid w:val="004D2DDE"/>
    <w:rsid w:val="004E5983"/>
    <w:rsid w:val="004F51E3"/>
    <w:rsid w:val="0050494B"/>
    <w:rsid w:val="0051276E"/>
    <w:rsid w:val="005170E1"/>
    <w:rsid w:val="005235A9"/>
    <w:rsid w:val="0052627E"/>
    <w:rsid w:val="00526C43"/>
    <w:rsid w:val="005364BC"/>
    <w:rsid w:val="00536F08"/>
    <w:rsid w:val="0054017A"/>
    <w:rsid w:val="00557B9A"/>
    <w:rsid w:val="00561B11"/>
    <w:rsid w:val="005620A5"/>
    <w:rsid w:val="0056262F"/>
    <w:rsid w:val="00575234"/>
    <w:rsid w:val="00575867"/>
    <w:rsid w:val="00575F00"/>
    <w:rsid w:val="00583CF4"/>
    <w:rsid w:val="005849F3"/>
    <w:rsid w:val="00585A7B"/>
    <w:rsid w:val="00594946"/>
    <w:rsid w:val="005A0A3F"/>
    <w:rsid w:val="005A240C"/>
    <w:rsid w:val="005A41A4"/>
    <w:rsid w:val="005A724A"/>
    <w:rsid w:val="005A7AD6"/>
    <w:rsid w:val="005B0321"/>
    <w:rsid w:val="005C2E1A"/>
    <w:rsid w:val="005C4E61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5B7C"/>
    <w:rsid w:val="00620911"/>
    <w:rsid w:val="006243DE"/>
    <w:rsid w:val="00644F32"/>
    <w:rsid w:val="00645F93"/>
    <w:rsid w:val="0064796B"/>
    <w:rsid w:val="00652E86"/>
    <w:rsid w:val="00663103"/>
    <w:rsid w:val="0067221C"/>
    <w:rsid w:val="006901E6"/>
    <w:rsid w:val="00691860"/>
    <w:rsid w:val="00694D89"/>
    <w:rsid w:val="006A4AA3"/>
    <w:rsid w:val="006A7008"/>
    <w:rsid w:val="006B5ECC"/>
    <w:rsid w:val="006B6B76"/>
    <w:rsid w:val="006B7B00"/>
    <w:rsid w:val="006C6EA5"/>
    <w:rsid w:val="006D1818"/>
    <w:rsid w:val="006D1D0A"/>
    <w:rsid w:val="006D3E60"/>
    <w:rsid w:val="006D7670"/>
    <w:rsid w:val="006F18EB"/>
    <w:rsid w:val="006F1963"/>
    <w:rsid w:val="006F1F87"/>
    <w:rsid w:val="006F31D3"/>
    <w:rsid w:val="006F5DC1"/>
    <w:rsid w:val="006F5FD6"/>
    <w:rsid w:val="006F6334"/>
    <w:rsid w:val="00702559"/>
    <w:rsid w:val="00723AC6"/>
    <w:rsid w:val="00723FAD"/>
    <w:rsid w:val="00742507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800EA8"/>
    <w:rsid w:val="00803488"/>
    <w:rsid w:val="00805ACB"/>
    <w:rsid w:val="0081333E"/>
    <w:rsid w:val="00816B30"/>
    <w:rsid w:val="00830980"/>
    <w:rsid w:val="00830AF4"/>
    <w:rsid w:val="0083382A"/>
    <w:rsid w:val="0083776C"/>
    <w:rsid w:val="00846018"/>
    <w:rsid w:val="00854DEF"/>
    <w:rsid w:val="00856FC3"/>
    <w:rsid w:val="00867632"/>
    <w:rsid w:val="00870567"/>
    <w:rsid w:val="00890ABD"/>
    <w:rsid w:val="00891003"/>
    <w:rsid w:val="008940DC"/>
    <w:rsid w:val="008A260B"/>
    <w:rsid w:val="008A6CFD"/>
    <w:rsid w:val="008B003F"/>
    <w:rsid w:val="008B06CC"/>
    <w:rsid w:val="008B3569"/>
    <w:rsid w:val="008B4EA2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F10E9"/>
    <w:rsid w:val="008F36F4"/>
    <w:rsid w:val="008F4082"/>
    <w:rsid w:val="0090233D"/>
    <w:rsid w:val="009033EF"/>
    <w:rsid w:val="00903E96"/>
    <w:rsid w:val="009076EC"/>
    <w:rsid w:val="009079C0"/>
    <w:rsid w:val="00912F32"/>
    <w:rsid w:val="00913129"/>
    <w:rsid w:val="00915A38"/>
    <w:rsid w:val="00923B53"/>
    <w:rsid w:val="00936177"/>
    <w:rsid w:val="00936E58"/>
    <w:rsid w:val="00940F8B"/>
    <w:rsid w:val="00953072"/>
    <w:rsid w:val="0095329B"/>
    <w:rsid w:val="00960DDF"/>
    <w:rsid w:val="0098139D"/>
    <w:rsid w:val="00981CD9"/>
    <w:rsid w:val="00987899"/>
    <w:rsid w:val="00990AC6"/>
    <w:rsid w:val="00992835"/>
    <w:rsid w:val="0099392A"/>
    <w:rsid w:val="009A309F"/>
    <w:rsid w:val="009A6C5B"/>
    <w:rsid w:val="009A7020"/>
    <w:rsid w:val="009B0444"/>
    <w:rsid w:val="009B49C5"/>
    <w:rsid w:val="009C0DA3"/>
    <w:rsid w:val="009C1269"/>
    <w:rsid w:val="009C1DFB"/>
    <w:rsid w:val="009C7130"/>
    <w:rsid w:val="009D3303"/>
    <w:rsid w:val="009F71FF"/>
    <w:rsid w:val="00A0041C"/>
    <w:rsid w:val="00A01492"/>
    <w:rsid w:val="00A03F03"/>
    <w:rsid w:val="00A0495A"/>
    <w:rsid w:val="00A06257"/>
    <w:rsid w:val="00A318C6"/>
    <w:rsid w:val="00A31E9A"/>
    <w:rsid w:val="00A41615"/>
    <w:rsid w:val="00A4307B"/>
    <w:rsid w:val="00A43D2F"/>
    <w:rsid w:val="00A44F9B"/>
    <w:rsid w:val="00A64698"/>
    <w:rsid w:val="00A84BB5"/>
    <w:rsid w:val="00A84BD3"/>
    <w:rsid w:val="00A93C6A"/>
    <w:rsid w:val="00A93F12"/>
    <w:rsid w:val="00A9421D"/>
    <w:rsid w:val="00A945BB"/>
    <w:rsid w:val="00AA15BD"/>
    <w:rsid w:val="00AA3513"/>
    <w:rsid w:val="00AA4401"/>
    <w:rsid w:val="00AB64A0"/>
    <w:rsid w:val="00AC1034"/>
    <w:rsid w:val="00AC15D4"/>
    <w:rsid w:val="00AC1E32"/>
    <w:rsid w:val="00AC4262"/>
    <w:rsid w:val="00AD7A95"/>
    <w:rsid w:val="00AE021D"/>
    <w:rsid w:val="00AE6A28"/>
    <w:rsid w:val="00AF1AB2"/>
    <w:rsid w:val="00AF42BE"/>
    <w:rsid w:val="00B1349E"/>
    <w:rsid w:val="00B20E36"/>
    <w:rsid w:val="00B36C5D"/>
    <w:rsid w:val="00B37E2A"/>
    <w:rsid w:val="00B42A0B"/>
    <w:rsid w:val="00B44B16"/>
    <w:rsid w:val="00B453E6"/>
    <w:rsid w:val="00B47613"/>
    <w:rsid w:val="00B5284E"/>
    <w:rsid w:val="00B545DF"/>
    <w:rsid w:val="00B623D0"/>
    <w:rsid w:val="00B67B0F"/>
    <w:rsid w:val="00B738D5"/>
    <w:rsid w:val="00B84BE9"/>
    <w:rsid w:val="00B85AF0"/>
    <w:rsid w:val="00B86C2C"/>
    <w:rsid w:val="00B97031"/>
    <w:rsid w:val="00BA0F1C"/>
    <w:rsid w:val="00BA116C"/>
    <w:rsid w:val="00BB1751"/>
    <w:rsid w:val="00BB2E44"/>
    <w:rsid w:val="00BC62F6"/>
    <w:rsid w:val="00BD3433"/>
    <w:rsid w:val="00BD6FD1"/>
    <w:rsid w:val="00BE0975"/>
    <w:rsid w:val="00BE3E29"/>
    <w:rsid w:val="00BE4B36"/>
    <w:rsid w:val="00BE4E18"/>
    <w:rsid w:val="00C00DA5"/>
    <w:rsid w:val="00C00EDC"/>
    <w:rsid w:val="00C01419"/>
    <w:rsid w:val="00C03F3F"/>
    <w:rsid w:val="00C12A90"/>
    <w:rsid w:val="00C13713"/>
    <w:rsid w:val="00C223EC"/>
    <w:rsid w:val="00C236BA"/>
    <w:rsid w:val="00C24472"/>
    <w:rsid w:val="00C36AF2"/>
    <w:rsid w:val="00C37B3B"/>
    <w:rsid w:val="00C61262"/>
    <w:rsid w:val="00C6185D"/>
    <w:rsid w:val="00C63063"/>
    <w:rsid w:val="00C811C0"/>
    <w:rsid w:val="00C81383"/>
    <w:rsid w:val="00C84086"/>
    <w:rsid w:val="00CA2D70"/>
    <w:rsid w:val="00CA6686"/>
    <w:rsid w:val="00CB13F2"/>
    <w:rsid w:val="00CB49AC"/>
    <w:rsid w:val="00CC0E26"/>
    <w:rsid w:val="00CC4C2A"/>
    <w:rsid w:val="00CE3B97"/>
    <w:rsid w:val="00CF5133"/>
    <w:rsid w:val="00D0128C"/>
    <w:rsid w:val="00D22E66"/>
    <w:rsid w:val="00D333AF"/>
    <w:rsid w:val="00D40F24"/>
    <w:rsid w:val="00D43D58"/>
    <w:rsid w:val="00D444C3"/>
    <w:rsid w:val="00D5348D"/>
    <w:rsid w:val="00D550DB"/>
    <w:rsid w:val="00D5676A"/>
    <w:rsid w:val="00D716E9"/>
    <w:rsid w:val="00D72A41"/>
    <w:rsid w:val="00D72D72"/>
    <w:rsid w:val="00D759B0"/>
    <w:rsid w:val="00D77794"/>
    <w:rsid w:val="00D814DA"/>
    <w:rsid w:val="00D82902"/>
    <w:rsid w:val="00D85308"/>
    <w:rsid w:val="00D955B3"/>
    <w:rsid w:val="00DA134F"/>
    <w:rsid w:val="00DA6E87"/>
    <w:rsid w:val="00DB6542"/>
    <w:rsid w:val="00DC13C7"/>
    <w:rsid w:val="00DC1AC0"/>
    <w:rsid w:val="00DC24EA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16A1D"/>
    <w:rsid w:val="00E202E0"/>
    <w:rsid w:val="00E22AA4"/>
    <w:rsid w:val="00E24658"/>
    <w:rsid w:val="00E30485"/>
    <w:rsid w:val="00E36D77"/>
    <w:rsid w:val="00E42F6E"/>
    <w:rsid w:val="00E5440B"/>
    <w:rsid w:val="00E57C75"/>
    <w:rsid w:val="00E6634B"/>
    <w:rsid w:val="00E70B51"/>
    <w:rsid w:val="00E74103"/>
    <w:rsid w:val="00E75FE3"/>
    <w:rsid w:val="00E841AD"/>
    <w:rsid w:val="00E84467"/>
    <w:rsid w:val="00E9018B"/>
    <w:rsid w:val="00E91753"/>
    <w:rsid w:val="00E9342C"/>
    <w:rsid w:val="00EA596C"/>
    <w:rsid w:val="00EA78FB"/>
    <w:rsid w:val="00EB1CDD"/>
    <w:rsid w:val="00EB787E"/>
    <w:rsid w:val="00EC11B9"/>
    <w:rsid w:val="00EC2995"/>
    <w:rsid w:val="00EC5087"/>
    <w:rsid w:val="00ED4798"/>
    <w:rsid w:val="00ED52F1"/>
    <w:rsid w:val="00EE010E"/>
    <w:rsid w:val="00EE1470"/>
    <w:rsid w:val="00EF0DB4"/>
    <w:rsid w:val="00EF7FE3"/>
    <w:rsid w:val="00F05B44"/>
    <w:rsid w:val="00F100E5"/>
    <w:rsid w:val="00F10914"/>
    <w:rsid w:val="00F14DA1"/>
    <w:rsid w:val="00F24F0C"/>
    <w:rsid w:val="00F30227"/>
    <w:rsid w:val="00F36497"/>
    <w:rsid w:val="00F41415"/>
    <w:rsid w:val="00F4174E"/>
    <w:rsid w:val="00F4721D"/>
    <w:rsid w:val="00F4760E"/>
    <w:rsid w:val="00F540A9"/>
    <w:rsid w:val="00F6171A"/>
    <w:rsid w:val="00F66005"/>
    <w:rsid w:val="00F678B1"/>
    <w:rsid w:val="00F70119"/>
    <w:rsid w:val="00F75848"/>
    <w:rsid w:val="00F85529"/>
    <w:rsid w:val="00F855EF"/>
    <w:rsid w:val="00F95EE4"/>
    <w:rsid w:val="00F974E8"/>
    <w:rsid w:val="00FA2AAF"/>
    <w:rsid w:val="00FA437C"/>
    <w:rsid w:val="00FC127E"/>
    <w:rsid w:val="00FC3517"/>
    <w:rsid w:val="00FC5D9A"/>
    <w:rsid w:val="00FC7B2F"/>
    <w:rsid w:val="00FD0386"/>
    <w:rsid w:val="00FD594F"/>
    <w:rsid w:val="00FE2B6F"/>
    <w:rsid w:val="00F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  <w:lang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  <w:lang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  <w:lang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  <w:lang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  <w:lang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  <w:lang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  <w:lang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lang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  <w:lang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  <w:lang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  <w:lang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  <w:lang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uiPriority w:val="99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Revision">
    <w:name w:val="Revision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8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9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a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f1">
    <w:name w:val="Document Map"/>
    <w:basedOn w:val="a"/>
    <w:semiHidden/>
    <w:rsid w:val="005262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cp:lastPrinted>2022-01-12T11:21:00Z</cp:lastPrinted>
  <dcterms:created xsi:type="dcterms:W3CDTF">2023-12-29T06:05:00Z</dcterms:created>
  <dcterms:modified xsi:type="dcterms:W3CDTF">2023-12-29T06:05:00Z</dcterms:modified>
</cp:coreProperties>
</file>